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书名：新诗咖啡屋</w:t>
      </w:r>
    </w:p>
    <w:p>
      <w:r>
        <w:t>作者：王艳编著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新诗咖啡屋 评论地址：https://www.jiaokey.com/book/detail/11204580.html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