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高科技股定价与新股超额收益</w:t>
      </w:r>
    </w:p>
    <w:p>
      <w:r>
        <w:rPr>
          <w:rFonts w:ascii="宋体" w:hAnsi="宋体" w:eastAsia="宋体"/>
          <w:sz w:val="24"/>
        </w:rPr>
        <w:t>江达明，向朝勇著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高科技股定价与新股超额收益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江达明，向朝勇著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本书出售、求购地址：https://www.jiaokey.com/book/detail/11204558.html</w:t>
      </w:r>
    </w:p>
    <w:p>
      <w:r>
        <w:t>更多相关图书推荐：https://www.jiaokey.com</w:t>
      </w:r>
    </w:p>
    <w:p>
      <w:r>
        <w:t>江达明，向朝勇著 其他作品：https://www.jiaokey.com/tag/江达明，向朝勇著.html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关键词搜索：https://www.jiaokey.com/tag/高科技股定价与新股超额收益.html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