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中国电子政务建设与人民法院信息化</w:t>
      </w:r>
    </w:p>
    <w:p>
      <w:r>
        <w:rPr>
          <w:rFonts w:ascii="宋体" w:hAnsi="宋体" w:eastAsia="宋体"/>
          <w:sz w:val="24"/>
        </w:rPr>
        <w:t>麦永浩，赵廷光著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中国电子政务建设与人民法院信息化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麦永浩，赵廷光著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本书出售、求购地址：https://www.jiaokey.com/book/detail/11204509.html</w:t>
      </w:r>
    </w:p>
    <w:p>
      <w:r>
        <w:t>更多相关图书推荐：https://www.jiaokey.com</w:t>
      </w:r>
    </w:p>
    <w:p>
      <w:r>
        <w:t>麦永浩，赵廷光著 其他作品：https://www.jiaokey.com/tag/麦永浩，赵廷光著.html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关键词搜索：https://www.jiaokey.com/tag/中国电子政务建设与人民法院信息化.html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