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世界上最成功的50个经营智慧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世界上最成功的50个经营智慧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本书出售、求购地址：https://www.jiaokey.com/book/detail/11204498.html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关键词搜索：https://www.jiaokey.com/tag/世界上最成功的50个经营智慧.html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