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书名：互联网课堂  上网初级篇</w:t>
      </w:r>
    </w:p>
    <w:p>
      <w:r>
        <w:t>作者：广州市飞华电信工程有限公司编著</w:t>
      </w:r>
    </w:p>
    <w:p>
      <w:r>
        <w:t>出版社：广州：中山大学出版社</w:t>
      </w:r>
    </w:p>
    <w:p>
      <w:r>
        <w:t>出版日期：2001.01</w:t>
      </w:r>
    </w:p>
    <w:p>
      <w:r>
        <w:t>总页数：87</w:t>
      </w:r>
    </w:p>
    <w:p>
      <w:r>
        <w:t>更多请访问教客网: www.jiaokey.com</w:t>
      </w:r>
    </w:p>
    <w:p>
      <w:r>
        <w:t>互联网课堂  上网初级篇 评论地址：https://www.jiaokey.com/book/detail/11204432.html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