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书名：写意空间  和风篇</w:t>
      </w:r>
    </w:p>
    <w:p>
      <w:r>
        <w:t>作者：贝思出版有限公司编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写意空间  和风篇 评论地址：https://www.jiaokey.com/book/detail/11204413.html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