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建筑设计资料集成  综合篇</w:t>
      </w:r>
    </w:p>
    <w:p>
      <w:r>
        <w:rPr>
          <w:rFonts w:ascii="宋体" w:hAnsi="宋体" w:eastAsia="宋体"/>
          <w:sz w:val="24"/>
        </w:rPr>
        <w:t>日本建筑学会编；重庆大学建筑城规学院译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建筑设计资料集成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日本建筑学会编；重庆大学建筑城规学院译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本书出售、求购地址：https://www.jiaokey.com/book/detail/11204396.html</w:t>
      </w:r>
    </w:p>
    <w:p>
      <w:r>
        <w:t>更多相关图书推荐：https://www.jiaokey.com</w:t>
      </w:r>
    </w:p>
    <w:p>
      <w:r>
        <w:t>日本建筑学会编；重庆大学建筑城规学院译 其他作品：https://www.jiaokey.com/tag/日本建筑学会编；重庆大学建筑城规学院译.html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关键词搜索：https://www.jiaokey.com/tag/建筑设计资料集成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