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室内设计·美容服饰空间  美发店  婚纱·时装店  美容院</w:t>
      </w:r>
    </w:p>
    <w:p>
      <w:r>
        <w:rPr>
          <w:rFonts w:ascii="宋体" w:hAnsi="宋体" w:eastAsia="宋体"/>
          <w:sz w:val="24"/>
        </w:rPr>
        <w:t>韩国建筑世界株式会社编；南海译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室内设计·美容服饰空间  美发店  婚纱·时装店  美容院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韩国建筑世界株式会社编；南海译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本书出售、求购地址：https://www.jiaokey.com/book/detail/11204356.html</w:t>
      </w:r>
    </w:p>
    <w:p>
      <w:r>
        <w:t>更多相关图书推荐：https://www.jiaokey.com</w:t>
      </w:r>
    </w:p>
    <w:p>
      <w:r>
        <w:t>韩国建筑世界株式会社编；南海译 其他作品：https://www.jiaokey.com/tag/韩国建筑世界株式会社编；南海译.html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关键词搜索：https://www.jiaokey.com/tag/室内设计·美容服饰空间  美发店  婚纱·时装店  美容院.html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