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书名：建筑厅堂音质设计</w:t>
      </w:r>
    </w:p>
    <w:p>
      <w:r>
        <w:t>作者：王季卿著</w:t>
      </w:r>
    </w:p>
    <w:p>
      <w:r>
        <w:t>出版社：天津：天津科学技术出版社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建筑厅堂音质设计 评论地址：https://www.jiaokey.com/book/detail/11204339.html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