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书名：枡野俊明</w:t>
      </w:r>
    </w:p>
    <w:p>
      <w:r>
        <w:t>作者:（美） 詹姆斯·G·特鲁洛夫编著；佘高红，王磊译</w:t>
      </w:r>
    </w:p>
    <w:p>
      <w:r>
        <w:t>出版社:北京:中国建筑工业出版社,2002.04</w:t>
      </w:r>
    </w:p>
    <w:p>
      <w:r>
        <w:t>出版日期：</w:t>
      </w:r>
    </w:p>
    <w:p>
      <w:r>
        <w:t>总页数：107</w:t>
      </w:r>
    </w:p>
    <w:p>
      <w:r>
        <w:t>更多请访问教客网:www.jiaokey.com</w:t>
      </w:r>
    </w:p>
    <w:p>
      <w:r>
        <w:t>枡野俊明评论地址：https://www.jiaokey.com/book/detail/11204336.html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