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书名：国际尖端美容  美容疗肤诊断及化妆</w:t>
      </w:r>
    </w:p>
    <w:p>
      <w:r>
        <w:t>作者：宋丽娜编著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总页数：196</w:t>
      </w:r>
    </w:p>
    <w:p>
      <w:r>
        <w:t>更多请访问教客网: www.jiaokey.com</w:t>
      </w:r>
    </w:p>
    <w:p>
      <w:r>
        <w:t>国际尖端美容  美容疗肤诊断及化妆 评论地址：https://www.jiaokey.com/book/detail/11204247.html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