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书名：西方家具演变史  风格与样式</w:t>
      </w:r>
    </w:p>
    <w:p>
      <w:r>
        <w:t>作者：（英）菲莉斯·贝内特·奥茨（Phyllis Bennett Oates）著；玛莉·西蒙绘；江坚译</w:t>
      </w:r>
    </w:p>
    <w:p>
      <w:r>
        <w:t>出版社：北京：中国建筑工业出版社</w:t>
      </w:r>
    </w:p>
    <w:p>
      <w:r>
        <w:t>出版日期：1999.05</w:t>
      </w:r>
    </w:p>
    <w:p>
      <w:r>
        <w:t>总页数：242</w:t>
      </w:r>
    </w:p>
    <w:p>
      <w:r>
        <w:t>更多请访问教客网: www.jiaokey.com</w:t>
      </w:r>
    </w:p>
    <w:p>
      <w:r>
        <w:t>西方家具演变史  风格与样式 评论地址：https://www.jiaokey.com/book/detail/11204209.html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