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书名：淑女衬衣休闲精品380款</w:t>
      </w:r>
    </w:p>
    <w:p>
      <w:r>
        <w:t>作者：泰吉编</w:t>
      </w:r>
    </w:p>
    <w:p>
      <w:r>
        <w:t>出版社：成都：成都出版社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淑女衬衣休闲精品380款 评论地址：https://www.jiaokey.com/book/detail/11204205.html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