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西式糕点制作技艺</w:t>
      </w:r>
    </w:p>
    <w:p>
      <w:r>
        <w:rPr>
          <w:rFonts w:ascii="宋体" w:hAnsi="宋体" w:eastAsia="宋体"/>
          <w:sz w:val="24"/>
        </w:rPr>
        <w:t>（日）大谷长吉，（日）内海安雄编写；左天香译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西式糕点制作技艺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（日）大谷长吉，（日）内海安雄编写；左天香译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本书出售、求购地址：https://www.jiaokey.com/book/detail/11204203.html</w:t>
      </w:r>
    </w:p>
    <w:p>
      <w:r>
        <w:t>更多相关图书推荐：https://www.jiaokey.com</w:t>
      </w:r>
    </w:p>
    <w:p>
      <w:r>
        <w:t>（日）大谷长吉，（日）内海安雄编写；左天香译 其他作品：https://www.jiaokey.com/tag/（日）大谷长吉，（日）内海安雄编写；左天香译.html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关键词搜索：https://www.jiaokey.com/tag/西式糕点制作技艺.html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