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  速成读本</w:t>
      </w:r>
    </w:p>
    <w:p>
      <w:r>
        <w:rPr>
          <w:rFonts w:ascii="宋体" w:hAnsi="宋体" w:eastAsia="宋体"/>
          <w:sz w:val="24"/>
        </w:rPr>
        <w:t>安德鲁·塔克（Andrew Tucker），塔米辛·金斯伟尔（Tamsin Kingswell）著；童未央，戴联斌译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安德鲁·塔克（Andrew Tucker），塔米辛·金斯伟尔（Tamsin Kingswell）著；童未央，戴联斌译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本书出售、求购地址：https://www.jiaokey.com/book/detail/11204181.html</w:t>
      </w:r>
    </w:p>
    <w:p>
      <w:r>
        <w:t>更多相关图书推荐：https://www.jiaokey.com</w:t>
      </w:r>
    </w:p>
    <w:p>
      <w:r>
        <w:t>安德鲁·塔克（Andrew Tucker），塔米辛·金斯伟尔（Tamsin Kingswell）著；童未央，戴联斌译 其他作品：https://www.jiaokey.com/tag/安德鲁·塔克（Andrew Tucker），塔米辛·金斯伟尔（Tamsin Kingswell）著；童未央，戴联斌译.html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关键词搜索：https://www.jiaokey.com/tag/时装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