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书名：食品胶和工业胶手册</w:t>
      </w:r>
    </w:p>
    <w:p>
      <w:r>
        <w:t>作者：华侨大学化工系，天津商学院食品工程系，南开大学化学系，天津染料工业研究所联合编译</w:t>
      </w:r>
    </w:p>
    <w:p>
      <w:r>
        <w:t>出版社：</w:t>
      </w:r>
    </w:p>
    <w:p>
      <w:r>
        <w:t>出版日期：1987.04</w:t>
      </w:r>
    </w:p>
    <w:p>
      <w:r>
        <w:t>总页数：526</w:t>
      </w:r>
    </w:p>
    <w:p>
      <w:r>
        <w:t>更多请访问教客网: www.jiaokey.com</w:t>
      </w:r>
    </w:p>
    <w:p>
      <w:r>
        <w:t>食品胶和工业胶手册 评论地址：https://www.jiaokey.com/book/detail/11204170.html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