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书名：餐馆与家庭十地方风味菜谱  下  闽、浙、徽、湘、京、沪篇</w:t>
      </w:r>
    </w:p>
    <w:p>
      <w:r>
        <w:t>作者：叶扬，李川，刘鲁，林月编</w:t>
      </w:r>
    </w:p>
    <w:p>
      <w:r>
        <w:t>出版社：中国食品出版社</w:t>
      </w:r>
    </w:p>
    <w:p>
      <w:r>
        <w:t>出版日期：1989.05</w:t>
      </w:r>
    </w:p>
    <w:p>
      <w:r>
        <w:t>总页数：184</w:t>
      </w:r>
    </w:p>
    <w:p>
      <w:r>
        <w:t>更多请访问教客网: www.jiaokey.com</w:t>
      </w:r>
    </w:p>
    <w:p>
      <w:r>
        <w:t>餐馆与家庭十地方风味菜谱  下  闽、浙、徽、湘、京、沪篇 评论地址：https://www.jiaokey.com/book/detail/11204146.html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