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书名：新版调味品配方</w:t>
      </w:r>
    </w:p>
    <w:p>
      <w:r>
        <w:t>作者：郑友军主编；姜燕，鲁秀文，迟金立，郑晖编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总页数：338</w:t>
      </w:r>
    </w:p>
    <w:p>
      <w:r>
        <w:t>更多请访问教客网: www.jiaokey.com</w:t>
      </w:r>
    </w:p>
    <w:p>
      <w:r>
        <w:t>新版调味品配方 评论地址：https://www.jiaokey.com/book/detail/11204126.html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