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现代工业训练教程  5  塑料成形技术</w:t>
      </w:r>
    </w:p>
    <w:p>
      <w:r>
        <w:rPr>
          <w:rFonts w:ascii="宋体" w:hAnsi="宋体" w:eastAsia="宋体"/>
          <w:sz w:val="24"/>
        </w:rPr>
        <w:t>严岱年，刘惠文主编；翟建军，陈绍麟编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现代工业训练教程  5  塑料成形技术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严岱年，刘惠文主编；翟建军，陈绍麟编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塑料成形-教材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本书出售、求购地址：https://www.jiaokey.com/book/detail/11204098.html</w:t>
      </w:r>
    </w:p>
    <w:p>
      <w:r>
        <w:t>更多相关图书推荐：https://www.jiaokey.com</w:t>
      </w:r>
    </w:p>
    <w:p>
      <w:r>
        <w:t>严岱年，刘惠文主编；翟建军，陈绍麟编 其他作品：https://www.jiaokey.com/tag/严岱年，刘惠文主编；翟建军，陈绍麟编.html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关键词搜索：https://www.jiaokey.com/tag/塑料成形-教材.html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