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中国可持续发展林业研究与探讨  上  中共中央党校国家机关分校领导干部进修班林业论坛</w:t>
      </w:r>
    </w:p>
    <w:p>
      <w:r>
        <w:rPr>
          <w:rFonts w:ascii="宋体" w:hAnsi="宋体" w:eastAsia="宋体"/>
          <w:sz w:val="24"/>
        </w:rPr>
        <w:t>吴斌，刘玉来，张希武主编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中国可持续发展林业研究与探讨  上  中共中央党校国家机关分校领导干部进修班林业论坛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吴斌，刘玉来，张希武主编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本书出售、求购地址：https://www.jiaokey.com/book/detail/11203930.html</w:t>
      </w:r>
    </w:p>
    <w:p>
      <w:r>
        <w:t>更多相关图书推荐：https://www.jiaokey.com</w:t>
      </w:r>
    </w:p>
    <w:p>
      <w:r>
        <w:t>吴斌，刘玉来，张希武主编 其他作品：https://www.jiaokey.com/tag/吴斌，刘玉来，张希武主编.html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关键词搜索：https://www.jiaokey.com/tag/中国可持续发展林业研究与探讨  上  中共中央党校国家机关分校领导干部进修班林业论坛.html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