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抗菌素研究  第3册  抗菌素在医学上的应用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抗菌素研究  第3册  抗菌素在医学上的应用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本书出售、求购地址：https://www.jiaokey.com/book/detail/11203908.html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关键词搜索：https://www.jiaokey.com/tag/抗菌素研究  第3册  抗菌素在医学上的应用.html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