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书名：中医基础知识</w:t>
      </w:r>
    </w:p>
    <w:p>
      <w:r>
        <w:t>作者：武汉医师进修学院革委会医教组编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中医基础知识 评论地址：https://www.jiaokey.com/book/detail/11203900.html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