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植物分泌物的生物学作用和间作中的种间相互关系</w:t>
      </w:r>
    </w:p>
    <w:p>
      <w:r>
        <w:rPr>
          <w:rFonts w:ascii="宋体" w:hAnsi="宋体" w:eastAsia="宋体"/>
          <w:sz w:val="24"/>
        </w:rPr>
        <w:t>（苏）切尔诺布里文科，С.И.著；艾玲译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植物分泌物的生物学作用和间作中的种间相互关系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（苏）切尔诺布里文科，С.И.著；艾玲译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本书出售、求购地址：https://www.jiaokey.com/book/detail/11203898.html</w:t>
      </w:r>
    </w:p>
    <w:p>
      <w:r>
        <w:t>更多相关图书推荐：https://www.jiaokey.com</w:t>
      </w:r>
    </w:p>
    <w:p>
      <w:r>
        <w:t>（苏）切尔诺布里文科，С.И.著；艾玲译 其他作品：https://www.jiaokey.com/tag/（苏）切尔诺布里文科，С.И.著；艾玲译.html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关键词搜索：https://www.jiaokey.com/tag/植物分泌物的生物学作用和间作中的种间相互关系.html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