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书名：中国按蚊鉴定手册</w:t>
      </w:r>
    </w:p>
    <w:p>
      <w:r>
        <w:t>作者：河北新医大学革命委员会医教部编</w:t>
      </w:r>
    </w:p>
    <w:p>
      <w:r>
        <w:t>出版社：1971.02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中国按蚊鉴定手册 评论地址：https://www.jiaokey.com/book/detail/11203874.html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