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湖南中医经验交流集  第1册  流行性脑脊髓膜炎</w:t>
      </w:r>
    </w:p>
    <w:p>
      <w:r>
        <w:rPr>
          <w:rFonts w:ascii="宋体" w:hAnsi="宋体" w:eastAsia="宋体"/>
          <w:sz w:val="24"/>
        </w:rPr>
        <w:t>湖南省中医药研究所整理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湖南中医经验交流集  第1册  流行性脑脊髓膜炎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经验 地点: 湖南 学科: 文集) 流行性脑脊髓膜炎-中国医药学(学科: 经验 地点: 湖南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本书出售、求购地址：https://www.jiaokey.com/book/detail/11203836.html</w:t>
      </w:r>
    </w:p>
    <w:p>
      <w:r>
        <w:t>更多相关图书推荐：https://www.jiaokey.com</w:t>
      </w:r>
    </w:p>
    <w:p>
      <w:r>
        <w:t>湖南省中医药研究所整理 其他作品：https://www.jiaokey.com/tag/湖南省中医药研究所整理.html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关键词搜索：https://www.jiaokey.com/tag/中国医药学(学科: 经验 地点: 湖南 学科: 文集) 流行性脑脊髓膜炎-中国医药学(学科: 经验 地点: 湖南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