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书名：方剂学教学参考资料  上下</w:t>
      </w:r>
    </w:p>
    <w:p>
      <w:r>
        <w:t>作者：辽宁中医学院中药方剂教研室，全国方剂师资班合编</w:t>
      </w:r>
    </w:p>
    <w:p>
      <w:r>
        <w:t>出版社：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方剂学教学参考资料  上下 评论地址：https://www.jiaokey.com/book/detail/11203809.html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