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显微镜下的神经生理</w:t>
      </w:r>
    </w:p>
    <w:p>
      <w:r>
        <w:rPr>
          <w:rFonts w:ascii="宋体" w:hAnsi="宋体" w:eastAsia="宋体"/>
          <w:sz w:val="24"/>
        </w:rPr>
        <w:t>加藤元一著；鲁子惠译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显微镜下的神经生理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加藤元一著；鲁子惠译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本书出售、求购地址：https://www.jiaokey.com/book/detail/11203803.html</w:t>
      </w:r>
    </w:p>
    <w:p>
      <w:r>
        <w:t>更多相关图书推荐：https://www.jiaokey.com</w:t>
      </w:r>
    </w:p>
    <w:p>
      <w:r>
        <w:t>加藤元一著；鲁子惠译 其他作品：https://www.jiaokey.com/tag/加藤元一著；鲁子惠译.html</w:t>
      </w:r>
    </w:p>
    <w:p>
      <w:r>
        <w:t>上海文通书局 出版图书：https://www.jiaokey.com/tag/上海文通书局.html</w:t>
      </w:r>
    </w:p>
    <w:p>
      <w:r>
        <w:t>关键词搜索：https://www.jiaokey.com/tag/显微镜下的神经生理.html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