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书名：红医班试用教材</w:t>
      </w:r>
    </w:p>
    <w:p>
      <w:r>
        <w:t>作者：驻南京中医学院工宣队，南京中医学院革委会教育革命分队编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红医班试用教材 评论地址：https://www.jiaokey.com/book/detail/11203800.html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