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书名：生理学与临床</w:t>
      </w:r>
    </w:p>
    <w:p>
      <w:r>
        <w:t>作者：四川医学院生理教研室编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生理学与临床 评论地址：https://www.jiaokey.com/book/detail/11203780.html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