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书名：临床实践中的生理学方法</w:t>
      </w:r>
    </w:p>
    <w:p>
      <w:r>
        <w:t>作者：（苏）布留科夫，Л.А.主编；吴定宗等译</w:t>
      </w:r>
    </w:p>
    <w:p>
      <w:r>
        <w:t>出版社：北京：人民卫生出版社</w:t>
      </w:r>
    </w:p>
    <w:p>
      <w:r>
        <w:t>出版日期：1963.05</w:t>
      </w:r>
    </w:p>
    <w:p>
      <w:r>
        <w:t>总页数：372</w:t>
      </w:r>
    </w:p>
    <w:p>
      <w:r>
        <w:t>更多请访问教客网: www.jiaokey.com</w:t>
      </w:r>
    </w:p>
    <w:p>
      <w:r>
        <w:t>临床实践中的生理学方法 评论地址：https://www.jiaokey.com/book/detail/11203774.html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