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书名：生理学：第3册  巴甫洛夫底唯物主义学说</w:t>
      </w:r>
    </w:p>
    <w:p>
      <w:r>
        <w:t>作者：中国科学院心理研究室编辑</w:t>
      </w:r>
    </w:p>
    <w:p>
      <w:r>
        <w:t>出版社：中国科学院</w:t>
      </w:r>
    </w:p>
    <w:p>
      <w:r>
        <w:t>出版日期：1953.06</w:t>
      </w:r>
    </w:p>
    <w:p>
      <w:r>
        <w:t>总页数：314</w:t>
      </w:r>
    </w:p>
    <w:p>
      <w:r>
        <w:t>更多请访问教客网: www.jiaokey.com</w:t>
      </w:r>
    </w:p>
    <w:p>
      <w:r>
        <w:t>生理学：第3册  巴甫洛夫底唯物主义学说 评论地址：https://www.jiaokey.com/book/detail/11203766.html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