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书名：生理学：第1册  达尔文主义在巴甫洛夫著作中的发展</w:t>
      </w:r>
    </w:p>
    <w:p>
      <w:r>
        <w:t>作者：А.Н.斯杜奇茨基著；常学斯译</w:t>
      </w:r>
    </w:p>
    <w:p>
      <w:r>
        <w:t>出版社：中国科学院</w:t>
      </w:r>
    </w:p>
    <w:p>
      <w:r>
        <w:t>出版日期：1953.08</w:t>
      </w:r>
    </w:p>
    <w:p>
      <w:r>
        <w:t>总页数：30</w:t>
      </w:r>
    </w:p>
    <w:p>
      <w:r>
        <w:t>更多请访问教客网: www.jiaokey.com</w:t>
      </w:r>
    </w:p>
    <w:p>
      <w:r>
        <w:t>生理学：第1册  达尔文主义在巴甫洛夫著作中的发展 评论地址：https://www.jiaokey.com/book/detail/11203765.html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