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四川省野生五宝利用经验  第1集  野生植物纤维</w:t>
      </w:r>
    </w:p>
    <w:p>
      <w:r>
        <w:rPr>
          <w:rFonts w:ascii="宋体" w:hAnsi="宋体" w:eastAsia="宋体"/>
          <w:sz w:val="24"/>
        </w:rPr>
        <w:t>四川省商业厅编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四川省野生五宝利用经验  第1集  野生植物纤维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四川省商业厅编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野生植物(学科: 综合利用) 野生植物,纤维用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本书出售、求购地址：https://www.jiaokey.com/book/detail/11203755.html</w:t>
      </w:r>
    </w:p>
    <w:p>
      <w:r>
        <w:t>更多相关图书推荐：https://www.jiaokey.com</w:t>
      </w:r>
    </w:p>
    <w:p>
      <w:r>
        <w:t>四川省商业厅编 其他作品：https://www.jiaokey.com/tag/四川省商业厅编.html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关键词搜索：https://www.jiaokey.com/tag/野生植物(学科: 综合利用) 野生植物,纤维用.html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