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24  第6编  针灸部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24  第6编  针灸部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本书出售、求购地址：https://www.jiaokey.com/book/detail/11203754.html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关键词搜索：https://www.jiaokey.com/tag/中国医药汇海  24  第6编  针灸部.html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