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书名：头癣的防治</w:t>
      </w:r>
    </w:p>
    <w:p>
      <w:r>
        <w:t>作者：蔡陆仙编</w:t>
      </w:r>
    </w:p>
    <w:p>
      <w:r>
        <w:t>出版社：成都：四川科学技术出版社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头癣的防治 评论地址：https://www.jiaokey.com/book/detail/11203749.html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