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13  经部  第6种  中藏经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13  经部  第6种  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本书出售、求购地址：https://www.jiaokey.com/book/detail/11203748.html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关键词搜索：https://www.jiaokey.com/tag/中国医药汇海  13  经部  第6种  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