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精神病学译文特集  第7集</w:t>
      </w:r>
    </w:p>
    <w:p>
      <w:r>
        <w:rPr>
          <w:rFonts w:ascii="宋体" w:hAnsi="宋体" w:eastAsia="宋体"/>
          <w:sz w:val="24"/>
        </w:rPr>
        <w:t>Lishman W.A.著；湖南医学院主编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精神病学译文特集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Lishman W.A.著；湖南医学院主编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本书出售、求购地址：https://www.jiaokey.com/book/detail/11203745.html</w:t>
      </w:r>
    </w:p>
    <w:p>
      <w:r>
        <w:t>更多相关图书推荐：https://www.jiaokey.com</w:t>
      </w:r>
    </w:p>
    <w:p>
      <w:r>
        <w:t>Lishman W.A.著；湖南医学院主编 其他作品：https://www.jiaokey.com/tag/Lishman W.A.著；湖南医学院主编.html</w:t>
      </w:r>
    </w:p>
    <w:p>
      <w:r>
        <w:t>关键词搜索：https://www.jiaokey.com/tag/精神病学译文特集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