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全球文明全纪录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全球文明全纪录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本书出售、求购地址：https://www.jiaokey.com/book/detail/11203717.html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关键词搜索：https://www.jiaokey.com/tag/全球文明全纪录.html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