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第8卷  另类写真  名人名著幕后大写实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第8卷  另类写真  名人名著幕后大写实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本书出售、求购地址：https://www.jiaokey.com/book/detail/11203713.html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第8卷  另类写真  名人名著幕后大写实.html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