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当代世界热点问题大透析  第7卷  战争阴霾  硝烟弥漫种族大冲突</w:t>
      </w:r>
    </w:p>
    <w:p>
      <w:r>
        <w:rPr>
          <w:rFonts w:ascii="宋体" w:hAnsi="宋体" w:eastAsia="宋体"/>
          <w:sz w:val="24"/>
        </w:rPr>
        <w:t>侯君雄主编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当代世界热点问题大透析  第7卷  战争阴霾  硝烟弥漫种族大冲突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本书出售、求购地址：https://www.jiaokey.com/book/detail/11203712.html</w:t>
      </w:r>
    </w:p>
    <w:p>
      <w:r>
        <w:t>更多相关图书推荐：https://www.jiaokey.com</w:t>
      </w:r>
    </w:p>
    <w:p>
      <w:r>
        <w:t>侯君雄主编 其他作品：https://www.jiaokey.com/tag/侯君雄主编.html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关键词搜索：https://www.jiaokey.com/tag/当代世界热点问题大透析  第7卷  战争阴霾  硝烟弥漫种族大冲突.html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