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第6卷  强权无忌  以强凌弱军事大洗礼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第6卷  强权无忌  以强凌弱军事大洗礼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本书出售、求购地址：https://www.jiaokey.com/book/detail/11203711.html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第6卷  强权无忌  以强凌弱军事大洗礼.html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