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当代世界热点问题大透析  第5卷  黑色梦魇  世界核弹危机大揭秘</w:t>
      </w:r>
    </w:p>
    <w:p>
      <w:r>
        <w:rPr>
          <w:rFonts w:ascii="宋体" w:hAnsi="宋体" w:eastAsia="宋体"/>
          <w:sz w:val="24"/>
        </w:rPr>
        <w:t>侯君雄主编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当代世界热点问题大透析  第5卷  黑色梦魇  世界核弹危机大揭秘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本书出售、求购地址：https://www.jiaokey.com/book/detail/11203710.html</w:t>
      </w:r>
    </w:p>
    <w:p>
      <w:r>
        <w:t>更多相关图书推荐：https://www.jiaokey.com</w:t>
      </w:r>
    </w:p>
    <w:p>
      <w:r>
        <w:t>侯君雄主编 其他作品：https://www.jiaokey.com/tag/侯君雄主编.html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关键词搜索：https://www.jiaokey.com/tag/当代世界热点问题大透析  第5卷  黑色梦魇  世界核弹危机大揭秘.html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