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当代世界热点问题大透析  第2卷  天理昭昭  世界政坛丑闻大曝光</w:t>
      </w:r>
    </w:p>
    <w:p>
      <w:r>
        <w:rPr>
          <w:rFonts w:ascii="宋体" w:hAnsi="宋体" w:eastAsia="宋体"/>
          <w:sz w:val="24"/>
        </w:rPr>
        <w:t>侯君雄主编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当代世界热点问题大透析  第2卷  天理昭昭  世界政坛丑闻大曝光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侯君雄主编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本书出售、求购地址：https://www.jiaokey.com/book/detail/11203707.html</w:t>
      </w:r>
    </w:p>
    <w:p>
      <w:r>
        <w:t>更多相关图书推荐：https://www.jiaokey.com</w:t>
      </w:r>
    </w:p>
    <w:p>
      <w:r>
        <w:t>侯君雄主编 其他作品：https://www.jiaokey.com/tag/侯君雄主编.html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关键词搜索：https://www.jiaokey.com/tag/当代世界热点问题大透析  第2卷  天理昭昭  世界政坛丑闻大曝光.html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