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书名：关于完善社会主义市场经济体制的三十六个重要问题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出版日期：2003.10</w:t>
      </w:r>
    </w:p>
    <w:p>
      <w:r>
        <w:t>总页数：276</w:t>
      </w:r>
    </w:p>
    <w:p>
      <w:r>
        <w:t>更多请访问教客网: www.jiaokey.com</w:t>
      </w:r>
    </w:p>
    <w:p>
      <w:r>
        <w:t>关于完善社会主义市场经济体制的三十六个重要问题 评论地址：https://www.jiaokey.com/book/detail/11203676.html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