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管理学：教与学导引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管理学：教与学导引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本书出售、求购地址：https://www.jiaokey.com/book/detail/11203658.html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关键词搜索：https://www.jiaokey.com/tag/管理学：教与学导引.html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