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书名：新时期党课十讲</w:t>
      </w:r>
    </w:p>
    <w:p>
      <w:r>
        <w:t>作者：中央党史研究室宣传教育办公室编著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新时期党课十讲 评论地址：https://www.jiaokey.com/book/detail/11203636.html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