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书名：怎样提高领导效能</w:t>
      </w:r>
    </w:p>
    <w:p>
      <w:r>
        <w:t>作者：苏文流译</w:t>
      </w:r>
    </w:p>
    <w:p>
      <w:r>
        <w:t>出版社：现代关系出版社</w:t>
      </w:r>
    </w:p>
    <w:p>
      <w:r>
        <w:t>出版日期：1980.03</w:t>
      </w:r>
    </w:p>
    <w:p>
      <w:r>
        <w:t>总页数：279</w:t>
      </w:r>
    </w:p>
    <w:p>
      <w:r>
        <w:t>更多请访问教客网: www.jiaokey.com</w:t>
      </w:r>
    </w:p>
    <w:p>
      <w:r>
        <w:t>怎样提高领导效能 评论地址：https://www.jiaokey.com/book/detail/11203615.html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