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书名：数位系统原理  序向逻辑  第2章  基本电路</w:t>
      </w:r>
    </w:p>
    <w:p>
      <w:r>
        <w:t>作者：陈秋发编著</w:t>
      </w:r>
    </w:p>
    <w:p>
      <w:r>
        <w:t>出版社：新学旘文教出版中心</w:t>
      </w:r>
    </w:p>
    <w:p>
      <w:r>
        <w:t>出版日期：1979.09</w:t>
      </w:r>
    </w:p>
    <w:p>
      <w:r>
        <w:t>总页数：44</w:t>
      </w:r>
    </w:p>
    <w:p>
      <w:r>
        <w:t>更多请访问教客网: www.jiaokey.com</w:t>
      </w:r>
    </w:p>
    <w:p>
      <w:r>
        <w:t>数位系统原理  序向逻辑  第2章  基本电路 评论地址：https://www.jiaokey.com/book/detail/11203579.html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