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新编中文Windows 95简明实用教程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新编中文Windows 95简明实用教程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本书出售、求购地址：https://www.jiaokey.com/book/detail/11203368.html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关键词搜索：https://www.jiaokey.com/tag/新编中文Windows 95简明实用教程.html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