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使用Microsoft Project 2002成功管理项目</w:t>
      </w:r>
    </w:p>
    <w:p>
      <w:r>
        <w:rPr>
          <w:rFonts w:ascii="宋体" w:hAnsi="宋体" w:eastAsia="宋体"/>
          <w:sz w:val="24"/>
        </w:rPr>
        <w:t>Time创作室等编著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使用Microsoft Project 2002成功管理项目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本书出售、求购地址：https://www.jiaokey.com/book/detail/11203361.html</w:t>
      </w:r>
    </w:p>
    <w:p>
      <w:r>
        <w:t>更多相关图书推荐：https://www.jiaokey.com</w:t>
      </w:r>
    </w:p>
    <w:p>
      <w:r>
        <w:t>Time创作室等编著 其他作品：https://www.jiaokey.com/tag/Time创作室等编著.html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关键词搜索：https://www.jiaokey.com/tag/使用Microsoft Project 2002成功管理项目.html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